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观叶植物150种  四季护理及鉴赏</w:t>
      </w:r>
    </w:p>
    <w:p>
      <w:r>
        <w:rPr>
          <w:rFonts w:ascii="宋体" w:hAnsi="宋体" w:eastAsia="宋体"/>
          <w:sz w:val="24"/>
        </w:rPr>
        <w:t>（日）坂梨一郎著；向卿，蒋莉译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观叶植物150种  四季护理及鉴赏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（日）坂梨一郎著；向卿，蒋莉译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本书出售、求购地址：https://www.jiaokey.com/book/detail/10860141.html</w:t>
      </w:r>
    </w:p>
    <w:p>
      <w:r>
        <w:t>更多相关图书推荐：https://www.jiaokey.com</w:t>
      </w:r>
    </w:p>
    <w:p>
      <w:r>
        <w:t>（日）坂梨一郎著；向卿，蒋莉译 其他作品：https://www.jiaokey.com/tag/（日）坂梨一郎著；向卿，蒋莉译.html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关键词搜索：https://www.jiaokey.com/tag/观叶植物150种  四季护理及鉴赏.html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