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安徒生童话故事全集  新译本  2</w:t>
      </w:r>
    </w:p>
    <w:p>
      <w:r>
        <w:rPr>
          <w:rFonts w:ascii="宋体" w:hAnsi="宋体" w:eastAsia="宋体"/>
          <w:sz w:val="24"/>
        </w:rPr>
        <w:t>（丹麦）安徒生（Andersen，H.C.）著；林桦译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安徒生童话故事全集  新译本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（丹麦）安徒生（Andersen，H.C.）著；林桦译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本书出售、求购地址：https://www.jiaokey.com/book/detail/10860171.html</w:t>
      </w:r>
    </w:p>
    <w:p>
      <w:r>
        <w:t>更多相关图书推荐：https://www.jiaokey.com</w:t>
      </w:r>
    </w:p>
    <w:p>
      <w:r>
        <w:t>（丹麦）安徒生（Andersen，H.C.）著；林桦译 其他作品：https://www.jiaokey.com/tag/（丹麦）安徒生（Andersen，H.C.）著；林桦译.html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关键词搜索：https://www.jiaokey.com/tag/安徒生童话故事全集  新译本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