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作者：石延博编著</w:t>
      </w:r>
    </w:p>
    <w:p>
      <w:r>
        <w:t>出版社：通辽：内蒙古少年儿童出版社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三字经 评论地址：https://www.jiaokey.com/book/detail/10860308.html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