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书名：套中人  青少版  缩写本</w:t>
      </w:r>
    </w:p>
    <w:p>
      <w:r>
        <w:t>作者：（俄）契诃夫原著；李雪竹改写</w:t>
      </w:r>
    </w:p>
    <w:p>
      <w:r>
        <w:t>出版社：上海:上海人民美术出版社,2002.06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套中人  青少版  缩写本 评论地址：https://www.jiaokey.com/book/detail/10860395.html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