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书名：排毒抗衰老食谱  清肠  活肤  保健和美容从体内开始</w:t>
      </w:r>
    </w:p>
    <w:p>
      <w:r>
        <w:t>作者：林秋香编著</w:t>
      </w:r>
    </w:p>
    <w:p>
      <w:r>
        <w:t>出版社：杭州:浙江科学技术出版社,2002.07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排毒抗衰老食谱  清肠  活肤  保健和美容从体内开始 评论地址：https://www.jiaokey.com/book/detail/10860404.html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