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书名：特级教师解读高考命题走势·理科综合</w:t>
      </w:r>
    </w:p>
    <w:p>
      <w:r>
        <w:t>作者：蔡建民主编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特级教师解读高考命题走势·理科综合 评论地址：https://www.jiaokey.com/book/detail/10860514.html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