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书名：中考数学新考点完全解读与优化训练  中考数学</w:t>
      </w:r>
    </w:p>
    <w:p>
      <w:r>
        <w:t>作者：范永利主编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总页数：460</w:t>
      </w:r>
    </w:p>
    <w:p>
      <w:r>
        <w:t>更多请访问教客网: www.jiaokey.com</w:t>
      </w:r>
    </w:p>
    <w:p>
      <w:r>
        <w:t>中考数学新考点完全解读与优化训练  中考数学 评论地址：https://www.jiaokey.com/book/detail/10860516.html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