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书名：《银行信贷管理学》参考资料</w:t>
      </w:r>
    </w:p>
    <w:p>
      <w:r>
        <w:t>作者：张桂生，万存知，朱新蓉，戴云芳，刘士军编</w:t>
      </w:r>
    </w:p>
    <w:p>
      <w:r>
        <w:t>出版社：中南财经大学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《银行信贷管理学》参考资料 评论地址：https://www.jiaokey.com/book/detail/10861001.html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