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书名：2003考必胜  最新十年  1993-2002  全国高考试题分类解析、命题趋势与应试对策  地理与文科综合</w:t>
      </w:r>
    </w:p>
    <w:p>
      <w:r>
        <w:t>作者：张恭伟（特级教师）主编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总页数：219</w:t>
      </w:r>
    </w:p>
    <w:p>
      <w:r>
        <w:t>更多请访问教客网: www.jiaokey.com</w:t>
      </w:r>
    </w:p>
    <w:p>
      <w:r>
        <w:t>2003考必胜  最新十年  1993-2002  全国高考试题分类解析、命题趋势与应试对策  地理与文科综合 评论地址：https://www.jiaokey.com/book/detail/10861047.html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