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书名：50首部颁中学生必背古诗词  多功能钢笔书法临摹字帖  1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出版日期：2002.07</w:t>
      </w:r>
    </w:p>
    <w:p>
      <w:r>
        <w:t>总页数：62</w:t>
      </w:r>
    </w:p>
    <w:p>
      <w:r>
        <w:t>更多请访问教客网: www.jiaokey.com</w:t>
      </w:r>
    </w:p>
    <w:p>
      <w:r>
        <w:t>50首部颁中学生必背古诗词  多功能钢笔书法临摹字帖  1 评论地址：https://www.jiaokey.com/book/detail/10861073.html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