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书名：八十年代的金融改革</w:t>
      </w:r>
    </w:p>
    <w:p>
      <w:r>
        <w:t>作者：（美）卡吉尔（Cargill，T.F.），（美）加西亚（Garcia，G.G.）著；浦寿海等译</w:t>
      </w:r>
    </w:p>
    <w:p>
      <w:r>
        <w:t>出版社：北京：中国金融出版社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八十年代的金融改革 评论地址：https://www.jiaokey.com/book/detail/10861232.html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