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书名：北京九所名校金牌解题  2002年修订版  初三英语  第3册  上</w:t>
      </w:r>
    </w:p>
    <w:p>
      <w:r>
        <w:t>作者：俞平主编</w:t>
      </w:r>
    </w:p>
    <w:p>
      <w:r>
        <w:t>出版社：北京：团结出版社</w:t>
      </w:r>
    </w:p>
    <w:p>
      <w:r>
        <w:t>出版日期：2001.06</w:t>
      </w:r>
    </w:p>
    <w:p>
      <w:r>
        <w:t>总页数：106</w:t>
      </w:r>
    </w:p>
    <w:p>
      <w:r>
        <w:t>更多请访问教客网: www.jiaokey.com</w:t>
      </w:r>
    </w:p>
    <w:p>
      <w:r>
        <w:t>北京九所名校金牌解题  2002年修订版  初三英语  第3册  上 评论地址：https://www.jiaokey.com/book/detail/10861281.html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