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书名：冲刺名牌高中  初二语文  上</w:t>
      </w:r>
    </w:p>
    <w:p>
      <w:r>
        <w:t>作者：赵龙本册主编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总页数：219</w:t>
      </w:r>
    </w:p>
    <w:p>
      <w:r>
        <w:t>更多请访问教客网: www.jiaokey.com</w:t>
      </w:r>
    </w:p>
    <w:p>
      <w:r>
        <w:t>冲刺名牌高中  初二语文  上 评论地址：https://www.jiaokey.com/book/detail/10861416.html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