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书名：初中化学典型错例讲练</w:t>
      </w:r>
    </w:p>
    <w:p>
      <w:r>
        <w:t>作者：翁钟贵等编著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总页数：460</w:t>
      </w:r>
    </w:p>
    <w:p>
      <w:r>
        <w:t>更多请访问教客网: www.jiaokey.com</w:t>
      </w:r>
    </w:p>
    <w:p>
      <w:r>
        <w:t>初中化学典型错例讲练 评论地址：https://www.jiaokey.com/book/detail/10861434.html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