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书名：钢铁双雄  克虏伯和拜茨</w:t>
      </w:r>
    </w:p>
    <w:p>
      <w:r>
        <w:t>作者：（德）戴安娜·玛利亚·弗里茨著；吕巧平译</w:t>
      </w:r>
    </w:p>
    <w:p>
      <w:r>
        <w:t>出版社：北京:华夏出版社,2000.01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钢铁双雄  克虏伯和拜茨 评论地址：https://www.jiaokey.com/book/detail/10861763.html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