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书名：关于经济核算与经济改革的控讨</w:t>
      </w:r>
    </w:p>
    <w:p>
      <w:r>
        <w:t>作者：许毅</w:t>
      </w:r>
    </w:p>
    <w:p>
      <w:r>
        <w:t>出版社：财政部财政科学研究所,1980.04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关于经济核算与经济改革的控讨 评论地址：https://www.jiaokey.com/book/detail/10861873.html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