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海上保险原理</w:t>
      </w:r>
    </w:p>
    <w:p>
      <w:r>
        <w:rPr>
          <w:rFonts w:ascii="宋体" w:hAnsi="宋体" w:eastAsia="宋体"/>
          <w:sz w:val="24"/>
        </w:rPr>
        <w:t>（英）哈罗德·A·特纳著；李学锋 徐韦 李建智 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（英）哈罗德·A·特纳著；李学锋 徐韦 李建智 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本书出售、求购地址：https://www.jiaokey.com/book/detail/10862005.html</w:t>
      </w:r>
    </w:p>
    <w:p>
      <w:r>
        <w:t>更多相关图书推荐：https://www.jiaokey.com</w:t>
      </w:r>
    </w:p>
    <w:p>
      <w:r>
        <w:t>（英）哈罗德·A·特纳著；李学锋 徐韦 李建智 王真译 其他作品：https://www.jiaokey.com/tag/（英）哈罗德·A·特纳著；李学锋 徐韦 李建智 王真译.html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关键词搜索：https://www.jiaokey.com/tag/海上保险原理.html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