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书名：护士用常见症状详述  英汉对照</w:t>
      </w:r>
    </w:p>
    <w:p>
      <w:r>
        <w:t>作者：焦秀娟，李汉芗译</w:t>
      </w:r>
    </w:p>
    <w:p>
      <w:r>
        <w:t>出版社：呼和浩特：内蒙古人民出版社</w:t>
      </w:r>
    </w:p>
    <w:p>
      <w:r>
        <w:t>出版日期：1981.03</w:t>
      </w:r>
    </w:p>
    <w:p>
      <w:r>
        <w:t>总页数：393</w:t>
      </w:r>
    </w:p>
    <w:p>
      <w:r>
        <w:t>更多请访问教客网: www.jiaokey.com</w:t>
      </w:r>
    </w:p>
    <w:p>
      <w:r>
        <w:t>护士用常见症状详述  英汉对照 评论地址：https://www.jiaokey.com/book/detail/10862074.html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