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书名：华尔街证券分析  现代证券估值方法综合指南</w:t>
      </w:r>
    </w:p>
    <w:p>
      <w:r>
        <w:t>作者：（美）杰弗里·C.胡克（Jeffrey C. Hooke）著；陈键等译</w:t>
      </w:r>
    </w:p>
    <w:p>
      <w:r>
        <w:t>出版社：北京:经济科学出版社,1999.12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华尔街证券分析  现代证券估值方法综合指南 评论地址：https://www.jiaokey.com/book/detail/10862083.html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