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书名：华南革命根据地货币金融史料选编</w:t>
      </w:r>
    </w:p>
    <w:p>
      <w:r>
        <w:t>作者：中国钱币学会广东分会等编</w:t>
      </w:r>
    </w:p>
    <w:p>
      <w:r>
        <w:t>出版社：广东省怀集人民印刷厂</w:t>
      </w:r>
    </w:p>
    <w:p>
      <w:r>
        <w:t>出版日期：1991.06</w:t>
      </w:r>
    </w:p>
    <w:p>
      <w:r>
        <w:t>总页数：717</w:t>
      </w:r>
    </w:p>
    <w:p>
      <w:r>
        <w:t>更多请访问教客网: www.jiaokey.com</w:t>
      </w:r>
    </w:p>
    <w:p>
      <w:r>
        <w:t>华南革命根据地货币金融史料选编 评论地址：https://www.jiaokey.com/book/detail/10862086.html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