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书名：加菲猫轻松英语之养生保健宝典  中英对照</w:t>
      </w:r>
    </w:p>
    <w:p>
      <w:r>
        <w:t>作者：（美）吉姆·戴维斯（Jim Davis）原著；张定绮译</w:t>
      </w:r>
    </w:p>
    <w:p>
      <w:r>
        <w:t>出版社：贵阳：贵州人民出版社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加菲猫轻松英语之养生保健宝典  中英对照 评论地址：https://www.jiaokey.com/book/detail/10862216.html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