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书名：加菲猫轻松英语之惹事生非宝典  中英对照</w:t>
      </w:r>
    </w:p>
    <w:p>
      <w:r>
        <w:t>作者：（美）吉姆·戴维斯（Jim Davis）原著；张定绮译</w:t>
      </w:r>
    </w:p>
    <w:p>
      <w:r>
        <w:t>出版社：贵阳：贵州人民出版社</w:t>
      </w:r>
    </w:p>
    <w:p>
      <w:r>
        <w:t>出版日期：2002.04</w:t>
      </w:r>
    </w:p>
    <w:p>
      <w:r>
        <w:t>总页数：125</w:t>
      </w:r>
    </w:p>
    <w:p>
      <w:r>
        <w:t>更多请访问教客网: www.jiaokey.com</w:t>
      </w:r>
    </w:p>
    <w:p>
      <w:r>
        <w:t>加菲猫轻松英语之惹事生非宝典  中英对照 评论地址：https://www.jiaokey.com/book/detail/10862217.html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