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建设现代化的中国农业  1991年全国农村经济工作经验交流会文集</w:t>
      </w:r>
    </w:p>
    <w:p>
      <w:r>
        <w:rPr>
          <w:rFonts w:ascii="宋体" w:hAnsi="宋体" w:eastAsia="宋体"/>
          <w:sz w:val="24"/>
        </w:rPr>
        <w:t>《1991年全国农村经济工作经验交流会》秘书组编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建设现代化的中国农业  1991年全国农村经济工作经验交流会文集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《1991年全国农村经济工作经验交流会》秘书组编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本书出售、求购地址：https://www.jiaokey.com/book/detail/10862255.html</w:t>
      </w:r>
    </w:p>
    <w:p>
      <w:r>
        <w:t>更多相关图书推荐：https://www.jiaokey.com</w:t>
      </w:r>
    </w:p>
    <w:p>
      <w:r>
        <w:t>《1991年全国农村经济工作经验交流会》秘书组编 其他作品：https://www.jiaokey.com/tag/《1991年全国农村经济工作经验交流会》秘书组编.html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关键词搜索：https://www.jiaokey.com/tag/建设现代化的中国农业  1991年全国农村经济工作经验交流会文集.html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