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书名：经济、金融知识讲座资料</w:t>
      </w:r>
    </w:p>
    <w:p>
      <w:r>
        <w:t>作者：冯克蒸编</w:t>
      </w:r>
    </w:p>
    <w:p>
      <w:r>
        <w:t>出版社：重庆市工商银行南岸区办事处</w:t>
      </w:r>
    </w:p>
    <w:p>
      <w:r>
        <w:t>出版日期：1990.05</w:t>
      </w:r>
    </w:p>
    <w:p>
      <w:r>
        <w:t>总页数：76</w:t>
      </w:r>
    </w:p>
    <w:p>
      <w:r>
        <w:t>更多请访问教客网: www.jiaokey.com</w:t>
      </w:r>
    </w:p>
    <w:p>
      <w:r>
        <w:t>经济、金融知识讲座资料 评论地址：https://www.jiaokey.com/book/detail/10862388.html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