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警示警醒与防范  东南亚金融危机说明了什么</w:t>
      </w:r>
    </w:p>
    <w:p>
      <w:r>
        <w:rPr>
          <w:rFonts w:ascii="宋体" w:hAnsi="宋体" w:eastAsia="宋体"/>
          <w:sz w:val="24"/>
        </w:rPr>
        <w:t>任维维编著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警示警醒与防范  东南亚金融危机说明了什么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任维维编著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本书出售、求购地址：https://www.jiaokey.com/book/detail/10862452.html</w:t>
      </w:r>
    </w:p>
    <w:p>
      <w:r>
        <w:t>更多相关图书推荐：https://www.jiaokey.com</w:t>
      </w:r>
    </w:p>
    <w:p>
      <w:r>
        <w:t>任维维编著 其他作品：https://www.jiaokey.com/tag/任维维编著.html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关键词搜索：https://www.jiaokey.com/tag/警示警醒与防范  东南亚金融危机说明了什么.html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