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书名：可惜不能与你早相遇  安在旭</w:t>
      </w:r>
    </w:p>
    <w:p>
      <w:r>
        <w:t>作者：姜鑫，（韩）金正贤编译</w:t>
      </w:r>
    </w:p>
    <w:p>
      <w:r>
        <w:t>出版社：北京:中国盲文出版社,2002.08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可惜不能与你早相遇  安在旭 评论地址：https://www.jiaokey.com/book/detail/10862486.html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