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书名：利用外商直接投资成本-效益研究</w:t>
      </w:r>
    </w:p>
    <w:p>
      <w:r>
        <w:t>作者：刘恩专主编</w:t>
      </w:r>
    </w:p>
    <w:p>
      <w:r>
        <w:t>出版社：天津：天津人民出版社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利用外商直接投资成本-效益研究 评论地址：https://www.jiaokey.com/book/detail/10862533.html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