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书名：美国“蓝带学校”的品性教育  应对挑战的最佳实践</w:t>
      </w:r>
    </w:p>
    <w:p>
      <w:r>
        <w:t>作者：（美）Madonna M.Murphy著；周玲，张学文译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总页数：281</w:t>
      </w:r>
    </w:p>
    <w:p>
      <w:r>
        <w:t>更多请访问教客网: www.jiaokey.com</w:t>
      </w:r>
    </w:p>
    <w:p>
      <w:r>
        <w:t>美国“蓝带学校”的品性教育  应对挑战的最佳实践 评论地址：https://www.jiaokey.com/book/detail/10862617.html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