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书名：农业信贷可行性研究手册</w:t>
      </w:r>
    </w:p>
    <w:p>
      <w:r>
        <w:t>作者：农业经济技术文集编辑部，徐文学，刘天福主编</w:t>
      </w:r>
    </w:p>
    <w:p>
      <w:r>
        <w:t>出版社：北京：农村读物出版社</w:t>
      </w:r>
    </w:p>
    <w:p>
      <w:r>
        <w:t>出版日期：1988.03</w:t>
      </w:r>
    </w:p>
    <w:p>
      <w:r>
        <w:t>总页数：662</w:t>
      </w:r>
    </w:p>
    <w:p>
      <w:r>
        <w:t>更多请访问教客网: www.jiaokey.com</w:t>
      </w:r>
    </w:p>
    <w:p>
      <w:r>
        <w:t>农业信贷可行性研究手册 评论地址：https://www.jiaokey.com/book/detail/10862793.html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