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书名：人民银行会计核算</w:t>
      </w:r>
    </w:p>
    <w:p>
      <w:r>
        <w:t>作者：新疆维吾尔自治区财贸学校编</w:t>
      </w:r>
    </w:p>
    <w:p>
      <w:r>
        <w:t>出版社：</w:t>
      </w:r>
    </w:p>
    <w:p>
      <w:r>
        <w:t>出版日期：1978.04</w:t>
      </w:r>
    </w:p>
    <w:p>
      <w:r>
        <w:t>总页数：265</w:t>
      </w:r>
    </w:p>
    <w:p>
      <w:r>
        <w:t>更多请访问教客网: www.jiaokey.com</w:t>
      </w:r>
    </w:p>
    <w:p>
      <w:r>
        <w:t>人民银行会计核算 评论地址：https://www.jiaokey.com/book/detail/10862957.html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