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书名：认识新票据法</w:t>
      </w:r>
    </w:p>
    <w:p>
      <w:r>
        <w:t>作者：潘大可，范金荣，郭少龙，翁得元，郑永群著</w:t>
      </w:r>
    </w:p>
    <w:p>
      <w:r>
        <w:t>出版社：北京：经济日报出版社</w:t>
      </w:r>
    </w:p>
    <w:p>
      <w:r>
        <w:t>出版日期：1986.10</w:t>
      </w:r>
    </w:p>
    <w:p>
      <w:r>
        <w:t>总页数：249</w:t>
      </w:r>
    </w:p>
    <w:p>
      <w:r>
        <w:t>更多请访问教客网: www.jiaokey.com</w:t>
      </w:r>
    </w:p>
    <w:p>
      <w:r>
        <w:t>认识新票据法 评论地址：https://www.jiaokey.com/book/detail/10862976.html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