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书名：日寇经济侵略的工具-记中央储备银行罪恶史</w:t>
      </w:r>
    </w:p>
    <w:p>
      <w:r>
        <w:t>作者：中国人民银行江苏省分行金融史编写组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日寇经济侵略的工具-记中央储备银行罪恶史 评论地址：https://www.jiaokey.com/book/detail/10863024.html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