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书名：三驾马车  一个没有拍成电影的故事</w:t>
      </w:r>
    </w:p>
    <w:p>
      <w:r>
        <w:t>作者：（德）马库斯·沃尔夫（Markus Wolf）著；简伟，郑冲译</w:t>
      </w:r>
    </w:p>
    <w:p>
      <w:r>
        <w:t>出版社：北京：国际文化出版公司</w:t>
      </w:r>
    </w:p>
    <w:p>
      <w:r>
        <w:t>出版日期：2002.06</w:t>
      </w:r>
    </w:p>
    <w:p>
      <w:r>
        <w:t>总页数：302</w:t>
      </w:r>
    </w:p>
    <w:p>
      <w:r>
        <w:t>更多请访问教客网: www.jiaokey.com</w:t>
      </w:r>
    </w:p>
    <w:p>
      <w:r>
        <w:t>三驾马车  一个没有拍成电影的故事 评论地址：https://www.jiaokey.com/book/detail/10863044.html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