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书名：商界女杰  玫琳凯·艾施经营谋略</w:t>
      </w:r>
    </w:p>
    <w:p>
      <w:r>
        <w:t>作者：钟建华编译</w:t>
      </w:r>
    </w:p>
    <w:p>
      <w:r>
        <w:t>出版社：西安:西北大学出版社,2002.08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商界女杰  玫琳凯·艾施经营谋略 评论地址：https://www.jiaokey.com/book/detail/10863066.html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