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书名：世界银行1995年度报告</w:t>
      </w:r>
    </w:p>
    <w:p>
      <w:r>
        <w:t>作者：芒西</w:t>
      </w:r>
    </w:p>
    <w:p>
      <w:r>
        <w:t>出版社：国际复兴开发银行、国际开发协会执行董事会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世界银行1995年度报告 评论地址：https://www.jiaokey.com/book/detail/10863260.html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