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书名：是我打败了东南亚  1997  超级国际投机老千绍罗什与东南亚的金融大战</w:t>
      </w:r>
    </w:p>
    <w:p>
      <w:r>
        <w:t>作者：海涛著</w:t>
      </w:r>
    </w:p>
    <w:p>
      <w:r>
        <w:t>出版社：北京:经济日报出版社,1997.11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是我打败了东南亚  1997  超级国际投机老千绍罗什与东南亚的金融大战 评论地址：https://www.jiaokey.com/book/detail/10863272.html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