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书名：苏联东欧国家的金融</w:t>
      </w:r>
    </w:p>
    <w:p>
      <w:r>
        <w:t>作者：李一芝编著</w:t>
      </w:r>
    </w:p>
    <w:p>
      <w:r>
        <w:t>出版社：中南财经大学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苏联东欧国家的金融 评论地址：https://www.jiaokey.com/book/detail/10863338.html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