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书名：唐诗故事</w:t>
      </w:r>
    </w:p>
    <w:p>
      <w:r>
        <w:t>作者：郭锐编著</w:t>
      </w:r>
    </w:p>
    <w:p>
      <w:r>
        <w:t>出版社：济南:齐鲁书社,2002.08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唐诗故事 评论地址：https://www.jiaokey.com/book/detail/10863376.html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