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书名：讨论式教学法  实现民主课堂的方法与技巧</w:t>
      </w:r>
    </w:p>
    <w:p>
      <w:r>
        <w:t>作者：（美）Stephen D.Brookfield，（美）Stephen Preskill著；罗静，褚保堂译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总页数：272</w:t>
      </w:r>
    </w:p>
    <w:p>
      <w:r>
        <w:t>更多请访问教客网: www.jiaokey.com</w:t>
      </w:r>
    </w:p>
    <w:p>
      <w:r>
        <w:t>讨论式教学法  实现民主课堂的方法与技巧 评论地址：https://www.jiaokey.com/book/detail/10863385.html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