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书名：外资审计案例</w:t>
      </w:r>
    </w:p>
    <w:p>
      <w:r>
        <w:t>作者：审计署外资运用审计司编</w:t>
      </w:r>
    </w:p>
    <w:p>
      <w:r>
        <w:t>出版社：北京：中国审计出版社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外资审计案例 评论地址：https://www.jiaokey.com/book/detail/10863445.html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