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书名：武汉银行史料</w:t>
      </w:r>
    </w:p>
    <w:p>
      <w:r>
        <w:t>作者：《武汉金融志》办公室，中国人民银行武汉市分行金融研究所编</w:t>
      </w:r>
    </w:p>
    <w:p>
      <w:r>
        <w:t>出版社：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武汉银行史料 评论地址：https://www.jiaokey.com/book/detail/10863521.html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