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</w:t>
      </w:r>
    </w:p>
    <w:p>
      <w:r>
        <w:t>作者：（美）凯 尔（Kell，W.G.）著；李大庆，杜左玲译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总页数：517</w:t>
      </w:r>
    </w:p>
    <w:p>
      <w:r>
        <w:t>更多请访问教客网: www.jiaokey.com</w:t>
      </w:r>
    </w:p>
    <w:p>
      <w:r>
        <w:t>现代审计学 评论地址：https://www.jiaokey.com/book/detail/10863614.html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