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书名：携手同进  共创美好明天  中国工程院、香港工程科学院高技术产业化研讨会文集</w:t>
      </w:r>
    </w:p>
    <w:p>
      <w:r>
        <w:t>作者:中国工程院编</w:t>
      </w:r>
    </w:p>
    <w:p>
      <w:r>
        <w:t>出版社:北京：北京理工大学出版社</w:t>
      </w:r>
    </w:p>
    <w:p>
      <w:r>
        <w:t>出版日期：1998.12</w:t>
      </w:r>
    </w:p>
    <w:p>
      <w:r>
        <w:t>总页数：297</w:t>
      </w:r>
    </w:p>
    <w:p>
      <w:r>
        <w:t>更多请访问教客网:www.jiaokey.com</w:t>
      </w:r>
    </w:p>
    <w:p>
      <w:r>
        <w:t>携手同进  共创美好明天  中国工程院、香港工程科学院高技术产业化研讨会文集评论地址：https://www.jiaokey.com/book/detail/10863709.html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