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书名：新编基础医学问答  解剖学  组织学  胚胎学分册</w:t>
      </w:r>
    </w:p>
    <w:p>
      <w:r>
        <w:t>作者:刘凯，刘汉明主编</w:t>
      </w:r>
    </w:p>
    <w:p>
      <w:r>
        <w:t>出版社:天津：天津科学技术出版社</w:t>
      </w:r>
    </w:p>
    <w:p>
      <w:r>
        <w:t>出版日期：2001.01</w:t>
      </w:r>
    </w:p>
    <w:p>
      <w:r>
        <w:t>总页数：500</w:t>
      </w:r>
    </w:p>
    <w:p>
      <w:r>
        <w:t>更多请访问教客网:www.jiaokey.com</w:t>
      </w:r>
    </w:p>
    <w:p>
      <w:r>
        <w:t>新编基础医学问答  解剖学  组织学  胚胎学分册评论地址：https://www.jiaokey.com/book/detail/10863726.html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