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书名：新编基础医学问答  微生物学  寄生虫学  免疫学分册</w:t>
      </w:r>
    </w:p>
    <w:p>
      <w:r>
        <w:t>作者:于修平主编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总页数：530</w:t>
      </w:r>
    </w:p>
    <w:p>
      <w:r>
        <w:t>更多请访问教客网:www.jiaokey.com</w:t>
      </w:r>
    </w:p>
    <w:p>
      <w:r>
        <w:t>新编基础医学问答  微生物学  寄生虫学  免疫学分册评论地址：https://www.jiaokey.com/book/detail/10863728.html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