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书名：新经营·新构想  未来社会垺ue56e企业的创造性新构想</w:t>
      </w:r>
    </w:p>
    <w:p>
      <w:r>
        <w:t>作者：（日）系川英夫著；潘祖铭译</w:t>
      </w:r>
    </w:p>
    <w:p>
      <w:r>
        <w:t>出版社：志文出版社</w:t>
      </w:r>
    </w:p>
    <w:p>
      <w:r>
        <w:t>出版日期：1974.07</w:t>
      </w:r>
    </w:p>
    <w:p>
      <w:r>
        <w:t>总页数：206</w:t>
      </w:r>
    </w:p>
    <w:p>
      <w:r>
        <w:t>更多请访问教客网: www.jiaokey.com</w:t>
      </w:r>
    </w:p>
    <w:p>
      <w:r>
        <w:t>新经营·新构想  未来社会垺ue56e企业的创造性新构想 评论地址：https://www.jiaokey.com/book/detail/10863765.html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