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书名：银行管理与调整信贷结构  全国青年城市金融理论研讨会论文集</w:t>
      </w:r>
    </w:p>
    <w:p>
      <w:r>
        <w:t>作者：刘沂平，闫冰竹主编</w:t>
      </w:r>
    </w:p>
    <w:p>
      <w:r>
        <w:t>出版社：北京：中国展望出版社</w:t>
      </w:r>
    </w:p>
    <w:p>
      <w:r>
        <w:t>出版日期：1990.08</w:t>
      </w:r>
    </w:p>
    <w:p>
      <w:r>
        <w:t>总页数：288</w:t>
      </w:r>
    </w:p>
    <w:p>
      <w:r>
        <w:t>更多请访问教客网: www.jiaokey.com</w:t>
      </w:r>
    </w:p>
    <w:p>
      <w:r>
        <w:t>银行管理与调整信贷结构  全国青年城市金融理论研讨会论文集 评论地址：https://www.jiaokey.com/book/detail/10863935.html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