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书名：银行企业化改革实例剖析论证</w:t>
      </w:r>
    </w:p>
    <w:p>
      <w:r>
        <w:t>作者：中国工商银行调查信息部等编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总页数：196</w:t>
      </w:r>
    </w:p>
    <w:p>
      <w:r>
        <w:t>更多请访问教客网: www.jiaokey.com</w:t>
      </w:r>
    </w:p>
    <w:p>
      <w:r>
        <w:t>银行企业化改革实例剖析论证 评论地址：https://www.jiaokey.com/book/detail/10863945.html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