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书名：引进外资的组织与管理</w:t>
      </w:r>
    </w:p>
    <w:p>
      <w:r>
        <w:t>作者：冼子恩编著</w:t>
      </w:r>
    </w:p>
    <w:p>
      <w:r>
        <w:t>出版社：广州：广东高等教育出版社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引进外资的组织与管理 评论地址：https://www.jiaokey.com/book/detail/10863977.html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