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书名：战胜华尔街  全美头号职业炒手的股票经</w:t>
      </w:r>
    </w:p>
    <w:p>
      <w:r>
        <w:t>作者：彼得·林奇（Peter Lynch）著 张锐，戴建忠编译</w:t>
      </w:r>
    </w:p>
    <w:p>
      <w:r>
        <w:t>出版社：广州:暨南大学出版社,1996.12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战胜华尔街  全美头号职业炒手的股票经 评论地址：https://www.jiaokey.com/book/detail/10864057.html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